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4838" w14:textId="77777777" w:rsidR="00D45DD6" w:rsidRPr="005A0000" w:rsidRDefault="00000000">
      <w:pPr>
        <w:pStyle w:val="Overskrift1"/>
        <w:rPr>
          <w:sz w:val="32"/>
          <w:szCs w:val="32"/>
          <w:lang w:val="da-DK"/>
        </w:rPr>
      </w:pPr>
      <w:r w:rsidRPr="005A0000">
        <w:rPr>
          <w:sz w:val="32"/>
          <w:szCs w:val="32"/>
          <w:lang w:val="da-DK"/>
        </w:rPr>
        <w:t>Sådan kan du grounde dig selv, når du føler dig stresset</w:t>
      </w:r>
    </w:p>
    <w:p w14:paraId="7E85CE02" w14:textId="77777777" w:rsidR="005A20F0" w:rsidRPr="005A0000" w:rsidRDefault="005A20F0" w:rsidP="005A20F0">
      <w:pPr>
        <w:rPr>
          <w:lang w:val="da-DK"/>
        </w:rPr>
      </w:pPr>
    </w:p>
    <w:p w14:paraId="388C0BFD" w14:textId="6FB4C84B" w:rsidR="005A20F0" w:rsidRPr="005A0000" w:rsidRDefault="00000000">
      <w:pPr>
        <w:rPr>
          <w:lang w:val="da-DK"/>
        </w:rPr>
      </w:pPr>
      <w:r w:rsidRPr="005A0000">
        <w:rPr>
          <w:lang w:val="da-DK"/>
        </w:rPr>
        <w:t>Når vi bliver stressede, overvældede eller angste, kan sindet hurtigt flyve af sted, og kroppen mister fornemmelsen af ro og tilstedeværelse. Grounding handler om at vende tilbage til nuet – til kroppen, åndedrættet og sanserne. Her er nogle enkle, men virkningsfulde måder at bringe dig selv tilbage i balance på:</w:t>
      </w:r>
    </w:p>
    <w:p w14:paraId="03B3B5DF" w14:textId="77777777" w:rsidR="00D45DD6" w:rsidRPr="005A0000" w:rsidRDefault="00000000">
      <w:pPr>
        <w:pStyle w:val="Overskrift2"/>
        <w:rPr>
          <w:lang w:val="da-DK"/>
        </w:rPr>
      </w:pPr>
      <w:r w:rsidRPr="005A0000">
        <w:rPr>
          <w:lang w:val="da-DK"/>
        </w:rPr>
        <w:t>1. Åndedrætsarbejde</w:t>
      </w:r>
    </w:p>
    <w:p w14:paraId="2054E82E" w14:textId="77777777" w:rsidR="00D45DD6" w:rsidRPr="005A0000" w:rsidRDefault="00000000">
      <w:pPr>
        <w:rPr>
          <w:lang w:val="da-DK"/>
        </w:rPr>
      </w:pPr>
      <w:r w:rsidRPr="005A0000">
        <w:rPr>
          <w:lang w:val="da-DK"/>
        </w:rPr>
        <w:t>Træk vejret langsomt ind – og pust roligt ud. Hvis det hjælper, kan du tænke ordene “ind” og “ud” for hver vejrtrækning. Når du bevidst sænker tempoet i dit åndedræt, sender du et signal til nervesystemet om, at du er tryg. Det dæmper kroppens alarmberedskab og skaber en følelse af stabilitet indefra.</w:t>
      </w:r>
    </w:p>
    <w:p w14:paraId="6C23D188" w14:textId="77777777" w:rsidR="005A20F0" w:rsidRPr="005A0000" w:rsidRDefault="005A20F0">
      <w:pPr>
        <w:rPr>
          <w:lang w:val="da-DK"/>
        </w:rPr>
      </w:pPr>
    </w:p>
    <w:p w14:paraId="745C0114" w14:textId="77777777" w:rsidR="00D45DD6" w:rsidRPr="005A0000" w:rsidRDefault="00000000">
      <w:pPr>
        <w:pStyle w:val="Overskrift2"/>
        <w:rPr>
          <w:lang w:val="da-DK"/>
        </w:rPr>
      </w:pPr>
      <w:r w:rsidRPr="005A0000">
        <w:rPr>
          <w:lang w:val="da-DK"/>
        </w:rPr>
        <w:t>2. 5-4-3-2-1 Øvelsen</w:t>
      </w:r>
    </w:p>
    <w:p w14:paraId="08A24A57" w14:textId="77777777" w:rsidR="00D45DD6" w:rsidRPr="005A0000" w:rsidRDefault="00000000">
      <w:pPr>
        <w:rPr>
          <w:lang w:val="da-DK"/>
        </w:rPr>
      </w:pPr>
      <w:r w:rsidRPr="005A0000">
        <w:rPr>
          <w:lang w:val="da-DK"/>
        </w:rPr>
        <w:t>Navngiv:</w:t>
      </w:r>
      <w:r w:rsidRPr="005A0000">
        <w:rPr>
          <w:lang w:val="da-DK"/>
        </w:rPr>
        <w:br/>
        <w:t>- 5 ting du kan se</w:t>
      </w:r>
      <w:r w:rsidRPr="005A0000">
        <w:rPr>
          <w:lang w:val="da-DK"/>
        </w:rPr>
        <w:br/>
        <w:t>- 4 ting du kan mærke</w:t>
      </w:r>
      <w:r w:rsidRPr="005A0000">
        <w:rPr>
          <w:lang w:val="da-DK"/>
        </w:rPr>
        <w:br/>
        <w:t>- 3 ting du kan høre</w:t>
      </w:r>
      <w:r w:rsidRPr="005A0000">
        <w:rPr>
          <w:lang w:val="da-DK"/>
        </w:rPr>
        <w:br/>
        <w:t>- 2 ting du kan dufte</w:t>
      </w:r>
      <w:r w:rsidRPr="005A0000">
        <w:rPr>
          <w:lang w:val="da-DK"/>
        </w:rPr>
        <w:br/>
        <w:t>- 1 ting du kan smage</w:t>
      </w:r>
      <w:r w:rsidRPr="005A0000">
        <w:rPr>
          <w:lang w:val="da-DK"/>
        </w:rPr>
        <w:br/>
      </w:r>
      <w:r w:rsidRPr="005A0000">
        <w:rPr>
          <w:lang w:val="da-DK"/>
        </w:rPr>
        <w:br/>
        <w:t>Denne øvelse hjælper dig med at forankre bevidstheden i sanserne og i det, der faktisk er omkring dig lige nu. Den bringer hjernen fra bekymringstanker tilbage til virkeligheden – her og nu.</w:t>
      </w:r>
    </w:p>
    <w:p w14:paraId="2FC0CEC1" w14:textId="77777777" w:rsidR="005A20F0" w:rsidRPr="005A0000" w:rsidRDefault="005A20F0">
      <w:pPr>
        <w:rPr>
          <w:lang w:val="da-DK"/>
        </w:rPr>
      </w:pPr>
    </w:p>
    <w:p w14:paraId="550A98A3" w14:textId="77777777" w:rsidR="00D45DD6" w:rsidRPr="005A0000" w:rsidRDefault="00000000">
      <w:pPr>
        <w:pStyle w:val="Overskrift2"/>
        <w:rPr>
          <w:lang w:val="da-DK"/>
        </w:rPr>
      </w:pPr>
      <w:r w:rsidRPr="005A0000">
        <w:rPr>
          <w:lang w:val="da-DK"/>
        </w:rPr>
        <w:t>3. Berolig dig selv</w:t>
      </w:r>
    </w:p>
    <w:p w14:paraId="128E856D" w14:textId="77777777" w:rsidR="00D45DD6" w:rsidRPr="005A0000" w:rsidRDefault="00000000">
      <w:pPr>
        <w:rPr>
          <w:lang w:val="da-DK"/>
        </w:rPr>
      </w:pPr>
      <w:r w:rsidRPr="005A0000">
        <w:rPr>
          <w:lang w:val="da-DK"/>
        </w:rPr>
        <w:t>Giv dig selv omsorg med små handlinger, der signalerer tryghed:</w:t>
      </w:r>
      <w:r w:rsidRPr="005A0000">
        <w:rPr>
          <w:lang w:val="da-DK"/>
        </w:rPr>
        <w:br/>
        <w:t>- Tænd et duftlys</w:t>
      </w:r>
      <w:r w:rsidRPr="005A0000">
        <w:rPr>
          <w:lang w:val="da-DK"/>
        </w:rPr>
        <w:br/>
        <w:t>- Tag et varmt bad</w:t>
      </w:r>
      <w:r w:rsidRPr="005A0000">
        <w:rPr>
          <w:lang w:val="da-DK"/>
        </w:rPr>
        <w:br/>
        <w:t>- Lyt til beroligende musik</w:t>
      </w:r>
      <w:r w:rsidRPr="005A0000">
        <w:rPr>
          <w:lang w:val="da-DK"/>
        </w:rPr>
        <w:br/>
        <w:t>- Find et objekt, du kan holde i hånden, som minder dig om ro</w:t>
      </w:r>
      <w:r w:rsidRPr="005A0000">
        <w:rPr>
          <w:lang w:val="da-DK"/>
        </w:rPr>
        <w:br/>
      </w:r>
      <w:r w:rsidRPr="005A0000">
        <w:rPr>
          <w:lang w:val="da-DK"/>
        </w:rPr>
        <w:br/>
        <w:t>Når du beroliger dine sanser, hjælper du kroppen til at regulere sig selv. Det er ikke flugt – det er selvomsorg i praksis.</w:t>
      </w:r>
    </w:p>
    <w:p w14:paraId="3475986D" w14:textId="77777777" w:rsidR="005A20F0" w:rsidRPr="005A0000" w:rsidRDefault="005A20F0">
      <w:pPr>
        <w:rPr>
          <w:lang w:val="da-DK"/>
        </w:rPr>
      </w:pPr>
    </w:p>
    <w:p w14:paraId="00A162C5" w14:textId="77777777" w:rsidR="00D45DD6" w:rsidRPr="005A0000" w:rsidRDefault="00000000">
      <w:pPr>
        <w:pStyle w:val="Overskrift2"/>
        <w:rPr>
          <w:lang w:val="da-DK"/>
        </w:rPr>
      </w:pPr>
      <w:r w:rsidRPr="005A0000">
        <w:rPr>
          <w:lang w:val="da-DK"/>
        </w:rPr>
        <w:lastRenderedPageBreak/>
        <w:t>4. Brug kroppen</w:t>
      </w:r>
    </w:p>
    <w:p w14:paraId="4A56CD92" w14:textId="77777777" w:rsidR="00D45DD6" w:rsidRPr="005A0000" w:rsidRDefault="00000000">
      <w:pPr>
        <w:rPr>
          <w:lang w:val="da-DK"/>
        </w:rPr>
      </w:pPr>
      <w:r w:rsidRPr="005A0000">
        <w:rPr>
          <w:lang w:val="da-DK"/>
        </w:rPr>
        <w:t>Gå en rolig tur, lav blid udstrækning eller yoga – eller bevæg kroppen i rytme til musik. Kroppen er en naturlig vej til grounding, fordi bevægelse frigiver spændinger og genopretter forbindelsen mellem krop og sind. Når du bruger kroppen bevidst, hjælper du dig selv ud af tankemylder og ind i sansning.</w:t>
      </w:r>
    </w:p>
    <w:p w14:paraId="32A5AC37" w14:textId="77777777" w:rsidR="005A20F0" w:rsidRPr="005A0000" w:rsidRDefault="005A20F0">
      <w:pPr>
        <w:rPr>
          <w:lang w:val="da-DK"/>
        </w:rPr>
      </w:pPr>
    </w:p>
    <w:p w14:paraId="7F19481B" w14:textId="7D9B1BAE" w:rsidR="00D45DD6" w:rsidRPr="005A0000" w:rsidRDefault="00000000">
      <w:pPr>
        <w:pStyle w:val="Overskrift2"/>
        <w:rPr>
          <w:lang w:val="da-DK"/>
        </w:rPr>
      </w:pPr>
      <w:r w:rsidRPr="005A0000">
        <w:rPr>
          <w:lang w:val="da-DK"/>
        </w:rPr>
        <w:t xml:space="preserve">5. Øv </w:t>
      </w:r>
      <w:r w:rsidR="005B4450" w:rsidRPr="005A0000">
        <w:rPr>
          <w:lang w:val="da-DK"/>
        </w:rPr>
        <w:t xml:space="preserve">dig i egenomsorg </w:t>
      </w:r>
      <w:r w:rsidRPr="005A0000">
        <w:rPr>
          <w:lang w:val="da-DK"/>
        </w:rPr>
        <w:t>og taknemmelighed</w:t>
      </w:r>
    </w:p>
    <w:p w14:paraId="07F038F6" w14:textId="77777777" w:rsidR="00D45DD6" w:rsidRPr="005A0000" w:rsidRDefault="00000000">
      <w:pPr>
        <w:rPr>
          <w:lang w:val="da-DK"/>
        </w:rPr>
      </w:pPr>
      <w:r w:rsidRPr="005A0000">
        <w:rPr>
          <w:lang w:val="da-DK"/>
        </w:rPr>
        <w:t>Tænk på tre ting, du sætter pris på i dit liv – små eller store. Når du bevidst retter fokus mod det, der nærer dig, ændrer du hjernens kemi og skaber følelsesmæssig balance. Taknemmelighed kan virke som et anker i en urolig tid og minde dig om, at der stadig findes lys, selv når du føler dig presset.</w:t>
      </w:r>
    </w:p>
    <w:p w14:paraId="3FF8EAE6" w14:textId="77777777" w:rsidR="00A4344D" w:rsidRPr="005A0000" w:rsidRDefault="00A4344D">
      <w:pPr>
        <w:rPr>
          <w:lang w:val="da-DK"/>
        </w:rPr>
      </w:pPr>
    </w:p>
    <w:p w14:paraId="25C5E04E" w14:textId="77777777" w:rsidR="00D45DD6" w:rsidRPr="005A0000" w:rsidRDefault="00000000">
      <w:pPr>
        <w:pStyle w:val="Overskrift2"/>
        <w:rPr>
          <w:lang w:val="da-DK"/>
        </w:rPr>
      </w:pPr>
      <w:r w:rsidRPr="005A0000">
        <w:rPr>
          <w:lang w:val="da-DK"/>
        </w:rPr>
        <w:t>6. Brug et mantra</w:t>
      </w:r>
    </w:p>
    <w:p w14:paraId="6E64ADF2" w14:textId="618EC098" w:rsidR="00C25381" w:rsidRPr="005A0000" w:rsidRDefault="00000000" w:rsidP="005A0000">
      <w:pPr>
        <w:rPr>
          <w:lang w:val="da-DK"/>
        </w:rPr>
      </w:pPr>
      <w:r w:rsidRPr="005A0000">
        <w:rPr>
          <w:lang w:val="da-DK"/>
        </w:rPr>
        <w:t>Gentag stille for dig selv et beroligende udsagn – fx:</w:t>
      </w:r>
    </w:p>
    <w:p w14:paraId="37491FD7" w14:textId="7251B809" w:rsidR="00797EE2" w:rsidRPr="005A0000" w:rsidRDefault="00C25381" w:rsidP="00466532">
      <w:pPr>
        <w:rPr>
          <w:lang w:val="da-DK"/>
        </w:rPr>
      </w:pPr>
      <w:r w:rsidRPr="005A0000">
        <w:rPr>
          <w:lang w:val="da-DK"/>
        </w:rPr>
        <w:t xml:space="preserve">- </w:t>
      </w:r>
      <w:r w:rsidR="00E77793" w:rsidRPr="005A0000">
        <w:rPr>
          <w:lang w:val="da-DK"/>
        </w:rPr>
        <w:t>“Mine behov er vigtige!</w:t>
      </w:r>
      <w:r w:rsidRPr="005A0000">
        <w:rPr>
          <w:lang w:val="da-DK"/>
        </w:rPr>
        <w:br/>
        <w:t>- “Dette øjeblik går over.”</w:t>
      </w:r>
      <w:r w:rsidRPr="005A0000">
        <w:rPr>
          <w:lang w:val="da-DK"/>
        </w:rPr>
        <w:br/>
        <w:t>- “Jeg er tryg lige nu.”</w:t>
      </w:r>
      <w:r w:rsidRPr="005A0000">
        <w:rPr>
          <w:lang w:val="da-DK"/>
        </w:rPr>
        <w:br/>
      </w:r>
      <w:r w:rsidR="00751FF2" w:rsidRPr="005A0000">
        <w:rPr>
          <w:lang w:val="da-DK"/>
        </w:rPr>
        <w:t>- “Alle</w:t>
      </w:r>
      <w:r w:rsidR="00797EE2" w:rsidRPr="005A0000">
        <w:rPr>
          <w:lang w:val="da-DK"/>
        </w:rPr>
        <w:t xml:space="preserve"> mine følelser er valide</w:t>
      </w:r>
      <w:r w:rsidR="00751FF2" w:rsidRPr="005A0000">
        <w:rPr>
          <w:lang w:val="da-DK"/>
        </w:rPr>
        <w:t>”</w:t>
      </w:r>
    </w:p>
    <w:p w14:paraId="333AC6E3" w14:textId="66671889" w:rsidR="00D45DD6" w:rsidRPr="005A0000" w:rsidRDefault="00797EE2">
      <w:pPr>
        <w:rPr>
          <w:lang w:val="da-DK"/>
        </w:rPr>
      </w:pPr>
      <w:r w:rsidRPr="005A0000">
        <w:rPr>
          <w:lang w:val="da-DK"/>
        </w:rPr>
        <w:t>Et mantra hjælper sindet til at finde rytme og fokus. Det kan være et enkelt, genkendeligt anker, som du kan bruge, når tankerne kører for hurtigt.</w:t>
      </w:r>
    </w:p>
    <w:p w14:paraId="18950392" w14:textId="77777777" w:rsidR="00A4344D" w:rsidRPr="005A0000" w:rsidRDefault="00A4344D">
      <w:pPr>
        <w:rPr>
          <w:lang w:val="da-DK"/>
        </w:rPr>
      </w:pPr>
    </w:p>
    <w:p w14:paraId="70ECAEEE" w14:textId="77777777" w:rsidR="00D45DD6" w:rsidRPr="005A0000" w:rsidRDefault="00000000">
      <w:pPr>
        <w:pStyle w:val="Overskrift2"/>
        <w:rPr>
          <w:lang w:val="da-DK"/>
        </w:rPr>
      </w:pPr>
      <w:r w:rsidRPr="005A0000">
        <w:rPr>
          <w:lang w:val="da-DK"/>
        </w:rPr>
        <w:t>Afslutning</w:t>
      </w:r>
    </w:p>
    <w:p w14:paraId="42FFD0B4" w14:textId="77777777" w:rsidR="00D45DD6" w:rsidRPr="005A0000" w:rsidRDefault="00000000">
      <w:pPr>
        <w:rPr>
          <w:lang w:val="da-DK"/>
        </w:rPr>
      </w:pPr>
      <w:r w:rsidRPr="005A0000">
        <w:rPr>
          <w:lang w:val="da-DK"/>
        </w:rPr>
        <w:t>Grounding er en måde at vende hjem til dig selv på. Det kræver ikke meget tid – kun opmærksomhed. Jo oftere du øver dig i at lande i kroppen, jo lettere vil det føles at finde ro, selv når livet presser på.</w:t>
      </w:r>
    </w:p>
    <w:sectPr w:rsidR="00D45DD6" w:rsidRPr="005A00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abstractNum w:abstractNumId="9" w15:restartNumberingAfterBreak="0">
    <w:nsid w:val="3144332B"/>
    <w:multiLevelType w:val="hybridMultilevel"/>
    <w:tmpl w:val="81645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6AC2482"/>
    <w:multiLevelType w:val="hybridMultilevel"/>
    <w:tmpl w:val="316EA772"/>
    <w:lvl w:ilvl="0" w:tplc="FFFFFFFF">
      <w:start w:val="6"/>
      <w:numFmt w:val="bullet"/>
      <w:lvlText w:val="-"/>
      <w:lvlJc w:val="left"/>
      <w:pPr>
        <w:ind w:left="720" w:hanging="360"/>
      </w:pPr>
      <w:rPr>
        <w:rFonts w:ascii="Cambria" w:eastAsiaTheme="minorEastAsia" w:hAnsi="Cambr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09856642">
    <w:abstractNumId w:val="8"/>
  </w:num>
  <w:num w:numId="2" w16cid:durableId="721515809">
    <w:abstractNumId w:val="6"/>
  </w:num>
  <w:num w:numId="3" w16cid:durableId="1568759351">
    <w:abstractNumId w:val="5"/>
  </w:num>
  <w:num w:numId="4" w16cid:durableId="630937135">
    <w:abstractNumId w:val="4"/>
  </w:num>
  <w:num w:numId="5" w16cid:durableId="222303449">
    <w:abstractNumId w:val="7"/>
  </w:num>
  <w:num w:numId="6" w16cid:durableId="2046710407">
    <w:abstractNumId w:val="3"/>
  </w:num>
  <w:num w:numId="7" w16cid:durableId="1958218412">
    <w:abstractNumId w:val="2"/>
  </w:num>
  <w:num w:numId="8" w16cid:durableId="1243638990">
    <w:abstractNumId w:val="1"/>
  </w:num>
  <w:num w:numId="9" w16cid:durableId="1696809645">
    <w:abstractNumId w:val="0"/>
  </w:num>
  <w:num w:numId="10" w16cid:durableId="1048798571">
    <w:abstractNumId w:val="10"/>
  </w:num>
  <w:num w:numId="11" w16cid:durableId="752358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2CF8"/>
    <w:rsid w:val="0020005C"/>
    <w:rsid w:val="00270CFA"/>
    <w:rsid w:val="0029639D"/>
    <w:rsid w:val="00326F90"/>
    <w:rsid w:val="00466532"/>
    <w:rsid w:val="004A655B"/>
    <w:rsid w:val="005A0000"/>
    <w:rsid w:val="005A20F0"/>
    <w:rsid w:val="005B4450"/>
    <w:rsid w:val="00751FF2"/>
    <w:rsid w:val="00797EE2"/>
    <w:rsid w:val="00881E8D"/>
    <w:rsid w:val="0090042D"/>
    <w:rsid w:val="00A4344D"/>
    <w:rsid w:val="00A74A5C"/>
    <w:rsid w:val="00AA1D8D"/>
    <w:rsid w:val="00B06A1A"/>
    <w:rsid w:val="00B47730"/>
    <w:rsid w:val="00C25381"/>
    <w:rsid w:val="00CA3E85"/>
    <w:rsid w:val="00CB0664"/>
    <w:rsid w:val="00D45DD6"/>
    <w:rsid w:val="00E77793"/>
    <w:rsid w:val="00EC49BF"/>
    <w:rsid w:val="00F53D4C"/>
    <w:rsid w:val="00FA74F7"/>
    <w:rsid w:val="00FC693F"/>
    <w:rsid w:val="00FD1D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0BEDE5"/>
  <w14:defaultImageDpi w14:val="300"/>
  <w15:docId w15:val="{F544B7E8-10C9-4349-9805-A693EDE5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Rosendal</cp:lastModifiedBy>
  <cp:revision>17</cp:revision>
  <dcterms:created xsi:type="dcterms:W3CDTF">2025-10-24T08:34:00Z</dcterms:created>
  <dcterms:modified xsi:type="dcterms:W3CDTF">2025-10-25T09:05:00Z</dcterms:modified>
  <cp:category/>
</cp:coreProperties>
</file>